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书名：小家越住越美的极简收纳术</w:t>
      </w:r>
    </w:p>
    <w:p>
      <w:r>
        <w:t>作者：天津人民出版社</w:t>
      </w:r>
    </w:p>
    <w:p>
      <w:r>
        <w:t>出版社：天津:天津人民出版社,2018.06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小家越住越美的极简收纳术 评论地址：https://www.jiaokey.com/book/detail/14427542.html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