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不要打开这本书</w:t>
      </w:r>
    </w:p>
    <w:p>
      <w:r>
        <w:rPr>
          <w:rFonts w:ascii="宋体" w:hAnsi="宋体" w:eastAsia="宋体"/>
          <w:sz w:val="24"/>
        </w:rPr>
        <w:t>（澳）安迪·李文；（澳）希思·麦肯齐图；敖德译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不要打开这本书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（澳）安迪·李文；（澳）希思·麦肯齐图；敖德译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本书出售、求购地址：https://www.jiaokey.com/book/detail/14427530.html</w:t>
      </w:r>
    </w:p>
    <w:p>
      <w:r>
        <w:t>更多相关图书推荐：https://www.jiaokey.com</w:t>
      </w:r>
    </w:p>
    <w:p>
      <w:r>
        <w:t>（澳）安迪·李文；（澳）希思·麦肯齐图；敖德译 其他作品：https://www.jiaokey.com/tag/（澳）安迪·李文；（澳）希思·麦肯齐图；敖德译.html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关键词搜索：https://www.jiaokey.com/tag/不要打开这本书.html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