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黄色小番茄</w:t>
      </w:r>
    </w:p>
    <w:p>
      <w:r>
        <w:rPr>
          <w:rFonts w:ascii="宋体" w:hAnsi="宋体" w:eastAsia="宋体"/>
          <w:sz w:val="24"/>
        </w:rPr>
        <w:t>戴米恩·伊莲·由美文字；（美）妮可·泰玛瑞绘图；方素珍翻译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黄色小番茄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戴米恩·伊莲·由美文字；（美）妮可·泰玛瑞绘图；方素珍翻译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本书出售、求购地址：https://www.jiaokey.com/book/detail/14427516.html</w:t>
      </w:r>
    </w:p>
    <w:p>
      <w:r>
        <w:t>更多相关图书推荐：https://www.jiaokey.com</w:t>
      </w:r>
    </w:p>
    <w:p>
      <w:r>
        <w:t>戴米恩·伊莲·由美文字；（美）妮可·泰玛瑞绘图；方素珍翻译 其他作品：https://www.jiaokey.com/tag/戴米恩·伊莲·由美文字；（美）妮可·泰玛瑞绘图；方素珍翻译.html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关键词搜索：https://www.jiaokey.com/tag/黄色小番茄.html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