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书名：无限和穿小红鞋的我</w:t>
      </w:r>
    </w:p>
    <w:p>
      <w:r>
        <w:t>作者：（美）凯特·霍斯福特著（美）嘉比斯维亚科夫斯卡绘著；资蕴译</w:t>
      </w:r>
    </w:p>
    <w:p>
      <w:r>
        <w:t>出版社：北京:新星出版社,2014.09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无限和穿小红鞋的我 评论地址：https://www.jiaokey.com/book/detail/14427500.html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