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就业大崩溃后人工智能时代的职场经济学</w:t>
      </w:r>
    </w:p>
    <w:p>
      <w:r>
        <w:rPr>
          <w:rFonts w:ascii="宋体" w:hAnsi="宋体" w:eastAsia="宋体"/>
          <w:sz w:val="24"/>
        </w:rPr>
        <w:t>（日）井上智洋著；路邈等译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就业大崩溃后人工智能时代的职场经济学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（日）井上智洋著；路邈等译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本书出售、求购地址：https://www.jiaokey.com/book/detail/14427494.html</w:t>
      </w:r>
    </w:p>
    <w:p>
      <w:r>
        <w:t>更多相关图书推荐：https://www.jiaokey.com</w:t>
      </w:r>
    </w:p>
    <w:p>
      <w:r>
        <w:t>（日）井上智洋著；路邈等译 其他作品：https://www.jiaokey.com/tag/（日）井上智洋著；路邈等译.html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关键词搜索：https://www.jiaokey.com/tag/就业大崩溃后人工智能时代的职场经济学.html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