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书名：诗词中的女儿心</w:t>
      </w:r>
    </w:p>
    <w:p>
      <w:r>
        <w:t>作者：马超著</w:t>
      </w:r>
    </w:p>
    <w:p>
      <w:r>
        <w:t>出版社：中国财富出版社,2018.07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诗词中的女儿心 评论地址：https://www.jiaokey.com/book/detail/14427475.html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