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书名：为将之道  美国名将指挥的艺术</w:t>
      </w:r>
    </w:p>
    <w:p>
      <w:r>
        <w:t>作者：（美）小埃德加·F.著；普里尔，陈劲甫，叶凌彬</w:t>
      </w:r>
    </w:p>
    <w:p>
      <w:r>
        <w:t>出版社：成都:四川人民出版社,2018.08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为将之道  美国名将指挥的艺术 评论地址：https://www.jiaokey.com/book/detail/14427473.html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