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数学极客  探索数字  逻辑  计算之美</w:t>
      </w:r>
    </w:p>
    <w:p>
      <w:r>
        <w:rPr>
          <w:rFonts w:ascii="宋体" w:hAnsi="宋体" w:eastAsia="宋体"/>
          <w:sz w:val="24"/>
        </w:rPr>
        <w:t>（美）马克·C·查-卡罗尔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数学极客  探索数字  逻辑  计算之美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（美）马克·C·查-卡罗尔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本书出售、求购地址：https://www.jiaokey.com/book/detail/14427461.html</w:t>
      </w:r>
    </w:p>
    <w:p>
      <w:r>
        <w:t>更多相关图书推荐：https://www.jiaokey.com</w:t>
      </w:r>
    </w:p>
    <w:p>
      <w:r>
        <w:t>（美）马克·C·查-卡罗尔 其他作品：https://www.jiaokey.com/tag/（美）马克·C·查-卡罗尔.html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关键词搜索：https://www.jiaokey.com/tag/数学极客  探索数字  逻辑  计算之美.html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