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书名：光启文景丛书  理论的危机  E.P.汤普森、新左派和战后英国政治</w:t>
      </w:r>
    </w:p>
    <w:p>
      <w:r>
        <w:t>作者：（新西兰）斯科特·汉密尔顿著；程祥钰译；陈恒主编</w:t>
      </w:r>
    </w:p>
    <w:p>
      <w:r>
        <w:t>出版社：上海：上海人民出版社</w:t>
      </w:r>
    </w:p>
    <w:p>
      <w:r>
        <w:t>出版日期：2018</w:t>
      </w:r>
    </w:p>
    <w:p>
      <w:r>
        <w:t>总页数：387</w:t>
      </w:r>
    </w:p>
    <w:p>
      <w:r>
        <w:t>更多请访问教客网: www.jiaokey.com</w:t>
      </w:r>
    </w:p>
    <w:p>
      <w:r>
        <w:t>光启文景丛书  理论的危机  E.P.汤普森、新左派和战后英国政治 评论地址：https://www.jiaokey.com/book/detail/14427459.html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