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书名：苏州民间传说丛书  传道  修身苏州  学风</w:t>
      </w:r>
    </w:p>
    <w:p>
      <w:r>
        <w:t>作者：杜怀超著</w:t>
      </w:r>
    </w:p>
    <w:p>
      <w:r>
        <w:t>出版社：苏州:古吴轩出版社,2017.12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苏州民间传说丛书  传道  修身苏州  学风 评论地址：https://www.jiaokey.com/book/detail/14427438.html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