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黑糖  每一页都有故事发生的魔幻现实主义史诗</w:t>
      </w:r>
    </w:p>
    <w:p>
      <w:r>
        <w:rPr>
          <w:rFonts w:ascii="宋体" w:hAnsi="宋体" w:eastAsia="宋体"/>
          <w:sz w:val="24"/>
        </w:rPr>
        <w:t>（法）米盖尔，秦怡然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黑糖  每一页都有故事发生的魔幻现实主义史诗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（法）米盖尔，秦怡然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本书出售、求购地址：https://www.jiaokey.com/book/detail/14427434.html</w:t>
      </w:r>
    </w:p>
    <w:p>
      <w:r>
        <w:t>更多相关图书推荐：https://www.jiaokey.com</w:t>
      </w:r>
    </w:p>
    <w:p>
      <w:r>
        <w:t>（法）米盖尔，秦怡然 其他作品：https://www.jiaokey.com/tag/（法）米盖尔，秦怡然.html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关键词搜索：https://www.jiaokey.com/tag/黑糖  每一页都有故事发生的魔幻现实主义史诗.html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