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萝西与苹果酒</w:t>
      </w:r>
    </w:p>
    <w:p>
      <w:r>
        <w:rPr>
          <w:rFonts w:ascii="宋体" w:hAnsi="宋体" w:eastAsia="宋体"/>
          <w:sz w:val="24"/>
        </w:rPr>
        <w:t>（英）洛瑞·李著；巴扬译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萝西与苹果酒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（英）洛瑞·李著；巴扬译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本书出售、求购地址：https://www.jiaokey.com/book/detail/14427431.html</w:t>
      </w:r>
    </w:p>
    <w:p>
      <w:r>
        <w:t>更多相关图书推荐：https://www.jiaokey.com</w:t>
      </w:r>
    </w:p>
    <w:p>
      <w:r>
        <w:t>（英）洛瑞·李著；巴扬译 其他作品：https://www.jiaokey.com/tag/（英）洛瑞·李著；巴扬译.html</w:t>
      </w:r>
    </w:p>
    <w:p>
      <w:r>
        <w:t>北京:新星出版社,2018.06 出版图书：https://www.jiaokey.com/tag/北京:新星出版社,2018.06.html</w:t>
      </w:r>
    </w:p>
    <w:p>
      <w:r>
        <w:t>关键词搜索：https://www.jiaokey.com/tag/回忆录-英国-现代.html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