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  香寒  7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  香寒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本书出售、求购地址：https://www.jiaokey.com/book/detail/14427418.html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关键词搜索：https://www.jiaokey.com/tag/希望  香寒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