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专用词语跨域使用的语义嬗变研究</w:t>
      </w:r>
    </w:p>
    <w:p>
      <w:r>
        <w:rPr>
          <w:rFonts w:ascii="宋体" w:hAnsi="宋体" w:eastAsia="宋体"/>
          <w:sz w:val="24"/>
        </w:rPr>
        <w:t>李琳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专用词语跨域使用的语义嬗变研究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本书出售、求购地址：https://www.jiaokey.com/book/detail/14427414.html</w:t>
      </w:r>
    </w:p>
    <w:p>
      <w:r>
        <w:t>更多相关图书推荐：https://www.jiaokey.com</w:t>
      </w:r>
    </w:p>
    <w:p>
      <w:r>
        <w:t>李琳 其他作品：https://www.jiaokey.com/tag/李琳.html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关键词搜索：https://www.jiaokey.com/tag/专用词语跨域使用的语义嬗变研究.html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