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所谓高贵，就是对自己心存敬畏  尼采的智慧箴言店</w:t>
      </w:r>
    </w:p>
    <w:p>
      <w:r>
        <w:rPr>
          <w:rFonts w:ascii="宋体" w:hAnsi="宋体" w:eastAsia="宋体"/>
          <w:sz w:val="24"/>
        </w:rPr>
        <w:t>尼采，文通天下出品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所谓高贵，就是对自己心存敬畏  尼采的智慧箴言店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尼采，文通天下出品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本书出售、求购地址：https://www.jiaokey.com/book/detail/14427413.html</w:t>
      </w:r>
    </w:p>
    <w:p>
      <w:r>
        <w:t>更多相关图书推荐：https://www.jiaokey.com</w:t>
      </w:r>
    </w:p>
    <w:p>
      <w:r>
        <w:t>尼采，文通天下出品 其他作品：https://www.jiaokey.com/tag/尼采，文通天下出品.html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关键词搜索：https://www.jiaokey.com/tag/所谓高贵，就是对自己心存敬畏  尼采的智慧箴言店.html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