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基于点读技术对于提升学生英语听说能力方面作用的研究</w:t>
      </w:r>
    </w:p>
    <w:p>
      <w:r>
        <w:rPr>
          <w:rFonts w:ascii="宋体" w:hAnsi="宋体" w:eastAsia="宋体"/>
          <w:sz w:val="24"/>
        </w:rPr>
        <w:t>褚金丽编著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基于点读技术对于提升学生英语听说能力方面作用的研究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本书出售、求购地址：https://www.jiaokey.com/book/detail/14427406.html</w:t>
      </w:r>
    </w:p>
    <w:p>
      <w:r>
        <w:t>更多相关图书推荐：https://www.jiaokey.com</w:t>
      </w:r>
    </w:p>
    <w:p>
      <w:r>
        <w:t>褚金丽编著 其他作品：https://www.jiaokey.com/tag/褚金丽编著.html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关键词搜索：https://www.jiaokey.com/tag/基于点读技术对于提升学生英语听说能力方面作用的研究.html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