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晚清西学丛书  列国变通兴盛记</w:t>
      </w:r>
    </w:p>
    <w:p>
      <w:r>
        <w:rPr>
          <w:rFonts w:ascii="宋体" w:hAnsi="宋体" w:eastAsia="宋体"/>
          <w:sz w:val="24"/>
        </w:rPr>
        <w:t>（英）李提摩太著；王雨校注；周伟驰，姚达兑主编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晚清西学丛书  列国变通兴盛记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（英）李提摩太著；王雨校注；周伟驰，姚达兑主编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本书出售、求购地址：https://www.jiaokey.com/book/detail/14427404.html</w:t>
      </w:r>
    </w:p>
    <w:p>
      <w:r>
        <w:t>更多相关图书推荐：https://www.jiaokey.com</w:t>
      </w:r>
    </w:p>
    <w:p>
      <w:r>
        <w:t>（英）李提摩太著；王雨校注；周伟驰，姚达兑主编 其他作品：https://www.jiaokey.com/tag/（英）李提摩太著；王雨校注；周伟驰，姚达兑主编.html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关键词搜索：https://www.jiaokey.com/tag/晚清西学丛书  列国变通兴盛记.html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