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英国那一套  带着好奇心探寻大不列颠</w:t>
      </w:r>
    </w:p>
    <w:p>
      <w:r>
        <w:rPr>
          <w:rFonts w:ascii="宋体" w:hAnsi="宋体" w:eastAsia="宋体"/>
          <w:sz w:val="24"/>
        </w:rPr>
        <w:t>周康梁著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英国那一套  带着好奇心探寻大不列颠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本书出售、求购地址：https://www.jiaokey.com/book/detail/14427400.html</w:t>
      </w:r>
    </w:p>
    <w:p>
      <w:r>
        <w:t>更多相关图书推荐：https://www.jiaokey.com</w:t>
      </w:r>
    </w:p>
    <w:p>
      <w:r>
        <w:t>周康梁著 其他作品：https://www.jiaokey.com/tag/周康梁著.html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关键词搜索：https://www.jiaokey.com/tag/英国那一套  带着好奇心探寻大不列颠.html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