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一代圣贤  范仲淹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一代圣贤  范仲淹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本书出售、求购地址：https://www.jiaokey.com/book/detail/14427389.html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关键词搜索：https://www.jiaokey.com/tag/一代圣贤  范仲淹.html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