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法律行业内外的语言交流  法律文本之旅</w:t>
      </w:r>
    </w:p>
    <w:p>
      <w:r>
        <w:rPr>
          <w:rFonts w:ascii="宋体" w:hAnsi="宋体" w:eastAsia="宋体"/>
          <w:sz w:val="24"/>
        </w:rPr>
        <w:t>（英）克里斯·海福尔，弗朗西丝·洛克，（美）约翰·康利编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法律行业内外的语言交流  法律文本之旅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（英）克里斯·海福尔，弗朗西丝·洛克，（美）约翰·康利编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本书出售、求购地址：https://www.jiaokey.com/book/detail/14427380.html</w:t>
      </w:r>
    </w:p>
    <w:p>
      <w:r>
        <w:t>更多相关图书推荐：https://www.jiaokey.com</w:t>
      </w:r>
    </w:p>
    <w:p>
      <w:r>
        <w:t>（英）克里斯·海福尔，弗朗西丝·洛克，（美）约翰·康利编 其他作品：https://www.jiaokey.com/tag/（英）克里斯·海福尔，弗朗西丝·洛克，（美）约翰·康利编.html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关键词搜索：https://www.jiaokey.com/tag/法律行业内外的语言交流  法律文本之旅.html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