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聂卫平围棋习题精解死活专项训练  从1段到2段  答案</w:t>
      </w:r>
    </w:p>
    <w:p>
      <w:r>
        <w:rPr>
          <w:rFonts w:ascii="宋体" w:hAnsi="宋体" w:eastAsia="宋体"/>
          <w:sz w:val="24"/>
        </w:rPr>
        <w:t>聂卫平主编；唐嘉隆，孙腾宇编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聂卫平围棋习题精解死活专项训练  从1段到2段  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聂卫平主编；唐嘉隆，孙腾宇编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本书出售、求购地址：https://www.jiaokey.com/book/detail/14427374.html</w:t>
      </w:r>
    </w:p>
    <w:p>
      <w:r>
        <w:t>更多相关图书推荐：https://www.jiaokey.com</w:t>
      </w:r>
    </w:p>
    <w:p>
      <w:r>
        <w:t>聂卫平主编；唐嘉隆，孙腾宇编 其他作品：https://www.jiaokey.com/tag/聂卫平主编；唐嘉隆，孙腾宇编.html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关键词搜索：https://www.jiaokey.com/tag/聂卫平围棋习题精解死活专项训练  从1段到2段  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