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励精图治  王安石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励精图治  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本书出售、求购地址：https://www.jiaokey.com/book/detail/14427360.html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关键词搜索：https://www.jiaokey.com/tag/励精图治  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