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书名：南红玛瑙收藏品鉴</w:t>
      </w:r>
    </w:p>
    <w:p>
      <w:r>
        <w:t>作者：阎伯川编著</w:t>
      </w:r>
    </w:p>
    <w:p>
      <w:r>
        <w:t>出版社：北京:北京美术摄影出版社,2017.01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南红玛瑙收藏品鉴 评论地址：https://www.jiaokey.com/book/detail/14427352.html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