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    从乌托邦到科学的飞跃    1516-1848</w:t>
      </w:r>
    </w:p>
    <w:p>
      <w:r>
        <w:rPr>
          <w:rFonts w:ascii="宋体" w:hAnsi="宋体" w:eastAsia="宋体"/>
          <w:sz w:val="24"/>
        </w:rPr>
        <w:t>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    从乌托邦到科学的飞跃    1516-1848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本书出售、求购地址：https://www.jiaokey.com/book/detail/14427343.html</w:t>
      </w:r>
    </w:p>
    <w:p>
      <w:r>
        <w:t>更多相关图书推荐：https://www.jiaokey.com</w:t>
      </w:r>
    </w:p>
    <w:p>
      <w:r>
        <w:t>蒲国良著 其他作品：https://www.jiaokey.com/tag/蒲国良著.html</w:t>
      </w:r>
    </w:p>
    <w:p>
      <w:r>
        <w:t>关键词搜索：https://www.jiaokey.com/tag/社会主义思想    从乌托邦到科学的飞跃    1516-1848.html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