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书名：图书馆信息平台的理论基础与技术开发</w:t>
      </w:r>
    </w:p>
    <w:p>
      <w:r>
        <w:t>作者：隋春荣，刘华卿著</w:t>
      </w:r>
    </w:p>
    <w:p>
      <w:r>
        <w:t>出版社：成都：电子科技大学出版社</w:t>
      </w:r>
    </w:p>
    <w:p>
      <w:r>
        <w:t>出版日期：2017.06</w:t>
      </w:r>
    </w:p>
    <w:p>
      <w:r>
        <w:t>总页数：293</w:t>
      </w:r>
    </w:p>
    <w:p>
      <w:r>
        <w:t>更多请访问教客网: www.jiaokey.com</w:t>
      </w:r>
    </w:p>
    <w:p>
      <w:r>
        <w:t>图书馆信息平台的理论基础与技术开发 评论地址：https://www.jiaokey.com/book/detail/14427330.html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