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龙腾东方  歼10飞机总设计师宋文骢的故事</w:t>
      </w:r>
    </w:p>
    <w:p>
      <w:r>
        <w:rPr>
          <w:rFonts w:ascii="宋体" w:hAnsi="宋体" w:eastAsia="宋体"/>
          <w:sz w:val="24"/>
        </w:rPr>
        <w:t>张杰伟，舒德骑著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龙腾东方  歼10飞机总设计师宋文骢的故事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张杰伟，舒德骑著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本书出售、求购地址：https://www.jiaokey.com/book/detail/14427328.html</w:t>
      </w:r>
    </w:p>
    <w:p>
      <w:r>
        <w:t>更多相关图书推荐：https://www.jiaokey.com</w:t>
      </w:r>
    </w:p>
    <w:p>
      <w:r>
        <w:t>张杰伟，舒德骑著 其他作品：https://www.jiaokey.com/tag/张杰伟，舒德骑著.html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关键词搜索：https://www.jiaokey.com/tag/龙腾东方  歼10飞机总设计师宋文骢的故事.html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