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书名：常见病特效穴位速查  超值彩图版</w:t>
      </w:r>
    </w:p>
    <w:p>
      <w:r>
        <w:t>作者：郭长青，郭妍，张伟主编；刘乃刚，徐菁，赵瑞利副主编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常见病特效穴位速查  超值彩图版 评论地址：https://www.jiaokey.com/book/detail/14427320.html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