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书名：中医速查宝典系列  人体反射区速查  超值彩图版</w:t>
      </w:r>
    </w:p>
    <w:p>
      <w:r>
        <w:t>作者：郭长青，郭妍，张伟主编；刘乃刚，芦娟，赵瑞利副主编</w:t>
      </w:r>
    </w:p>
    <w:p>
      <w:r>
        <w:t>出版社：北京:中国科学技术出版社,2018.01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中医速查宝典系列  人体反射区速查  超值彩图版 评论地址：https://www.jiaokey.com/book/detail/14427318.html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