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杏林耕耘拾珍  病位病性辨证精要</w:t>
      </w:r>
    </w:p>
    <w:p>
      <w:r>
        <w:rPr>
          <w:rFonts w:ascii="宋体" w:hAnsi="宋体" w:eastAsia="宋体"/>
          <w:sz w:val="24"/>
        </w:rPr>
        <w:t>刘宝厚著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杏林耕耘拾珍  病位病性辨证精要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本书出售、求购地址：https://www.jiaokey.com/book/detail/14427299.html</w:t>
      </w:r>
    </w:p>
    <w:p>
      <w:r>
        <w:t>更多相关图书推荐：https://www.jiaokey.com</w:t>
      </w:r>
    </w:p>
    <w:p>
      <w:r>
        <w:t>刘宝厚著 其他作品：https://www.jiaokey.com/tag/刘宝厚著.html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关键词搜索：https://www.jiaokey.com/tag/杏林耕耘拾珍  病位病性辨证精要.html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