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中医治未病睡眠监测及综合干预探索与实践</w:t>
      </w:r>
    </w:p>
    <w:p>
      <w:r>
        <w:rPr>
          <w:rFonts w:ascii="宋体" w:hAnsi="宋体" w:eastAsia="宋体"/>
          <w:sz w:val="24"/>
        </w:rPr>
        <w:t>王文举，赵玉斌主编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中医治未病睡眠监测及综合干预探索与实践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王文举，赵玉斌主编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本书出售、求购地址：https://www.jiaokey.com/book/detail/14427258.html</w:t>
      </w:r>
    </w:p>
    <w:p>
      <w:r>
        <w:t>更多相关图书推荐：https://www.jiaokey.com</w:t>
      </w:r>
    </w:p>
    <w:p>
      <w:r>
        <w:t>王文举，赵玉斌主编 其他作品：https://www.jiaokey.com/tag/王文举，赵玉斌主编.html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关键词搜索：https://www.jiaokey.com/tag/中医治未病睡眠监测及综合干预探索与实践.html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