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书名：实用疼痛治疗药物手册</w:t>
      </w:r>
    </w:p>
    <w:p>
      <w:r>
        <w:t>作者：梁立升，马志坤，石存现等主编；孙涛总主编</w:t>
      </w:r>
    </w:p>
    <w:p>
      <w:r>
        <w:t>出版社：北京:科学技术文献出版社,2017.07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实用疼痛治疗药物手册 评论地址：https://www.jiaokey.com/book/detail/14427257.html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