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中华医药卫生文物图典  纸质卷  第2辑  1</w:t>
      </w:r>
    </w:p>
    <w:p>
      <w:r>
        <w:rPr>
          <w:rFonts w:ascii="宋体" w:hAnsi="宋体" w:eastAsia="宋体"/>
          <w:sz w:val="24"/>
        </w:rPr>
        <w:t>李经纬，梁峻，刘学春主编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中华医药卫生文物图典  纸质卷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李经纬，梁峻，刘学春主编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本书出售、求购地址：https://www.jiaokey.com/book/detail/14427255.html</w:t>
      </w:r>
    </w:p>
    <w:p>
      <w:r>
        <w:t>更多相关图书推荐：https://www.jiaokey.com</w:t>
      </w:r>
    </w:p>
    <w:p>
      <w:r>
        <w:t>李经纬，梁峻，刘学春主编 其他作品：https://www.jiaokey.com/tag/李经纬，梁峻，刘学春主编.html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关键词搜索：https://www.jiaokey.com/tag/中华医药卫生文物图典  纸质卷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