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医患沟通技巧  第3版</w:t>
      </w:r>
    </w:p>
    <w:p>
      <w:r>
        <w:rPr>
          <w:rFonts w:ascii="宋体" w:hAnsi="宋体" w:eastAsia="宋体"/>
          <w:sz w:val="24"/>
        </w:rPr>
        <w:t>（英）乔纳森·西尔弗曼，（英）SUZANNEKURTZ，（英）JULIETDRAPER原著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（英）乔纳森·西尔弗曼，（英）SUZANNEKURTZ，（英）JULIETDRAPER原著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本书出售、求购地址：https://www.jiaokey.com/book/detail/14427237.html</w:t>
      </w:r>
    </w:p>
    <w:p>
      <w:r>
        <w:t>更多相关图书推荐：https://www.jiaokey.com</w:t>
      </w:r>
    </w:p>
    <w:p>
      <w:r>
        <w:t>（英）乔纳森·西尔弗曼，（英）SUZANNEKURTZ，（英）JULIETDRAPER原著 其他作品：https://www.jiaokey.com/tag/（英）乔纳森·西尔弗曼，（英）SUZANNEKURTZ，（英）JULIETDRAPER原著.html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关键词搜索：https://www.jiaokey.com/tag/医患沟通技巧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