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辽宁彭氏眼针流派临床经验全图解  配增值</w:t>
      </w:r>
    </w:p>
    <w:p>
      <w:r>
        <w:rPr>
          <w:rFonts w:ascii="宋体" w:hAnsi="宋体" w:eastAsia="宋体"/>
          <w:sz w:val="24"/>
        </w:rPr>
        <w:t>王鹏琴，杨森主编；鞠庆波，邵妍，崔聪副主编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辽宁彭氏眼针流派临床经验全图解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王鹏琴，杨森主编；鞠庆波，邵妍，崔聪副主编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本书出售、求购地址：https://www.jiaokey.com/book/detail/14427230.html</w:t>
      </w:r>
    </w:p>
    <w:p>
      <w:r>
        <w:t>更多相关图书推荐：https://www.jiaokey.com</w:t>
      </w:r>
    </w:p>
    <w:p>
      <w:r>
        <w:t>王鹏琴，杨森主编；鞠庆波，邵妍，崔聪副主编 其他作品：https://www.jiaokey.com/tag/王鹏琴，杨森主编；鞠庆波，邵妍，崔聪副主编.html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关键词搜索：https://www.jiaokey.com/tag/辽宁彭氏眼针流派临床经验全图解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