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高级护理实践导论  第3版</w:t>
      </w:r>
    </w:p>
    <w:p>
      <w:r>
        <w:rPr>
          <w:rFonts w:ascii="宋体" w:hAnsi="宋体" w:eastAsia="宋体"/>
          <w:sz w:val="24"/>
        </w:rPr>
        <w:t>黄金月，夏海鸥主编；李惠玲，赵丽萍副主编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高级护理实践导论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黄金月，夏海鸥主编；李惠玲，赵丽萍副主编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本书出售、求购地址：https://www.jiaokey.com/book/detail/14427201.html</w:t>
      </w:r>
    </w:p>
    <w:p>
      <w:r>
        <w:t>更多相关图书推荐：https://www.jiaokey.com</w:t>
      </w:r>
    </w:p>
    <w:p>
      <w:r>
        <w:t>黄金月，夏海鸥主编；李惠玲，赵丽萍副主编 其他作品：https://www.jiaokey.com/tag/黄金月，夏海鸥主编；李惠玲，赵丽萍副主编.html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关键词搜索：https://www.jiaokey.com/tag/高级护理实践导论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