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《黄帝内经》临证智慧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《黄帝内经》临证智慧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本书出售、求购地址：https://www.jiaokey.com/book/detail/14427171.html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关键词搜索：https://www.jiaokey.com/tag/《黄帝内经》临证智慧.html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