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原来甲状腺这么重要  守护你的甲状腺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原来甲状腺这么重要  守护你的甲状腺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本书出售、求购地址：https://www.jiaokey.com/book/detail/14427166.html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关键词搜索：https://www.jiaokey.com/tag/原来甲状腺这么重要  守护你的甲状腺.html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