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伤寒论选读  SELECTED  READINGS  FROM  SHANGHAN  LUN</w:t>
      </w:r>
    </w:p>
    <w:p>
      <w:r>
        <w:rPr>
          <w:rFonts w:ascii="宋体" w:hAnsi="宋体" w:eastAsia="宋体"/>
          <w:sz w:val="24"/>
        </w:rPr>
        <w:t>成肇智，陈家旭编译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伤寒论选读  SELECTED  READINGS  FROM  SHANGHAN  LUN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成肇智，陈家旭编译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本书出售、求购地址：https://www.jiaokey.com/book/detail/14427163.html</w:t>
      </w:r>
    </w:p>
    <w:p>
      <w:r>
        <w:t>更多相关图书推荐：https://www.jiaokey.com</w:t>
      </w:r>
    </w:p>
    <w:p>
      <w:r>
        <w:t>成肇智，陈家旭编译 其他作品：https://www.jiaokey.com/tag/成肇智，陈家旭编译.html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关键词搜索：https://www.jiaokey.com/tag/伤寒论选读  SELECTED  READINGS  FROM  SHANGHAN  LUN.html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