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实用妇科护理规范与重点</w:t>
      </w:r>
    </w:p>
    <w:p>
      <w:r>
        <w:rPr>
          <w:rFonts w:ascii="宋体" w:hAnsi="宋体" w:eastAsia="宋体"/>
          <w:sz w:val="24"/>
        </w:rPr>
        <w:t>刘朝霞，张建荣，叶学奎等主编；王惠，戎惠娟总主编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实用妇科护理规范与重点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刘朝霞，张建荣，叶学奎等主编；王惠，戎惠娟总主编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本书出售、求购地址：https://www.jiaokey.com/book/detail/14427158.html</w:t>
      </w:r>
    </w:p>
    <w:p>
      <w:r>
        <w:t>更多相关图书推荐：https://www.jiaokey.com</w:t>
      </w:r>
    </w:p>
    <w:p>
      <w:r>
        <w:t>刘朝霞，张建荣，叶学奎等主编；王惠，戎惠娟总主编 其他作品：https://www.jiaokey.com/tag/刘朝霞，张建荣，叶学奎等主编；王惠，戎惠娟总主编.html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关键词搜索：https://www.jiaokey.com/tag/实用妇科护理规范与重点.html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