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书名：实用癌性疼痛诊治技术及进展</w:t>
      </w:r>
    </w:p>
    <w:p>
      <w:r>
        <w:t>作者:孙雪华，胡成侠，黄九宁等主编</w:t>
      </w:r>
    </w:p>
    <w:p>
      <w:r>
        <w:t>出版社:北京:科学技术文献出版社,2017.11</w:t>
      </w:r>
    </w:p>
    <w:p>
      <w:r>
        <w:t>出版日期：</w:t>
      </w:r>
    </w:p>
    <w:p>
      <w:r>
        <w:t>总页数：286</w:t>
      </w:r>
    </w:p>
    <w:p>
      <w:r>
        <w:t>更多请访问教客网:www.jiaokey.com</w:t>
      </w:r>
    </w:p>
    <w:p>
      <w:r>
        <w:t>实用癌性疼痛诊治技术及进展评论地址：https://www.jiaokey.com/book/detail/14427128.html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