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神经内科学诊治重点与疑难病例荟萃</w:t>
      </w:r>
    </w:p>
    <w:p>
      <w:r>
        <w:rPr>
          <w:rFonts w:ascii="宋体" w:hAnsi="宋体" w:eastAsia="宋体"/>
          <w:sz w:val="24"/>
        </w:rPr>
        <w:t>付宝生，贺丹，王惠娟等主编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神经内科学诊治重点与疑难病例荟萃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付宝生，贺丹，王惠娟等主编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本书出售、求购地址：https://www.jiaokey.com/book/detail/14427126.html</w:t>
      </w:r>
    </w:p>
    <w:p>
      <w:r>
        <w:t>更多相关图书推荐：https://www.jiaokey.com</w:t>
      </w:r>
    </w:p>
    <w:p>
      <w:r>
        <w:t>付宝生，贺丹，王惠娟等主编 其他作品：https://www.jiaokey.com/tag/付宝生，贺丹，王惠娟等主编.html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关键词搜索：https://www.jiaokey.com/tag/神经内科学诊治重点与疑难病例荟萃.html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