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书名：长寿县志分志初稿  乡镇简况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长寿县志分志初稿  乡镇简况 评论地址：https://www.jiaokey.com/book/detail/14427026.html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