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大家说英语MP3 2002全年合集  空中英语教室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6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大家说英语MP3 2002全年合集  空中英语教室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北京碟中谍软件科技发展有限公司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本书出售、求购地址：https://www.jiaokey.com/book/detail/14426988.html</w:t>
      </w:r>
    </w:p>
    <w:p>
      <w:r>
        <w:t>更多相关图书推荐：https://www.jiaokey.com</w:t>
      </w:r>
    </w:p>
    <w:p>
      <w:r>
        <w:t>北京碟中谍软件科技发展有限公司 出版图书：https://www.jiaokey.com/tag/北京碟中谍软件科技发展有限公司.html</w:t>
      </w:r>
    </w:p>
    <w:p>
      <w:r>
        <w:t>关键词搜索：https://www.jiaokey.com/tag/大家说英语MP3 2002全年合集  空中英语教室.html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