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书名：义乌投资创业指南  英汉对照</w:t>
      </w:r>
    </w:p>
    <w:p>
      <w:r>
        <w:t>作者：王珍编著</w:t>
      </w:r>
    </w:p>
    <w:p>
      <w:r>
        <w:t>出版社：武汉：武汉大学出版社</w:t>
      </w:r>
    </w:p>
    <w:p>
      <w:r>
        <w:t>出版日期：2016.05</w:t>
      </w:r>
    </w:p>
    <w:p>
      <w:r>
        <w:t>总页数：161</w:t>
      </w:r>
    </w:p>
    <w:p>
      <w:r>
        <w:t>更多请访问教客网: www.jiaokey.com</w:t>
      </w:r>
    </w:p>
    <w:p>
      <w:r>
        <w:t>义乌投资创业指南  英汉对照 评论地址：https://www.jiaokey.com/book/detail/14426935.html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