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书名：含氯胺水输配过程中管材对水质的影响研究</w:t>
      </w:r>
    </w:p>
    <w:p>
      <w:r>
        <w:t>作者:付军著</w:t>
      </w:r>
    </w:p>
    <w:p>
      <w:r>
        <w:t>出版社:北京:中国环境科学出版社,2016.07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含氯胺水输配过程中管材对水质的影响研究评论地址：https://www.jiaokey.com/book/detail/14426881.html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