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城市地下工程施工安全预警系统构建指南</w:t>
      </w:r>
    </w:p>
    <w:p>
      <w:r>
        <w:rPr>
          <w:rFonts w:ascii="宋体" w:hAnsi="宋体" w:eastAsia="宋体"/>
          <w:sz w:val="24"/>
        </w:rPr>
        <w:t>李慧民，田卫，郭海东，盛金喜著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城市地下工程施工安全预警系统构建指南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李慧民，田卫，郭海东，盛金喜著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本书出售、求购地址：https://www.jiaokey.com/book/detail/14426853.html</w:t>
      </w:r>
    </w:p>
    <w:p>
      <w:r>
        <w:t>更多相关图书推荐：https://www.jiaokey.com</w:t>
      </w:r>
    </w:p>
    <w:p>
      <w:r>
        <w:t>李慧民，田卫，郭海东，盛金喜著 其他作品：https://www.jiaokey.com/tag/李慧民，田卫，郭海东，盛金喜著.html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关键词搜索：https://www.jiaokey.com/tag/城市地下工程施工安全预警系统构建指南.html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