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家居色彩设计解剖书  软装配色设计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家居色彩设计解剖书  软装配色设计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本书出售、求购地址：https://www.jiaokey.com/book/detail/14426843.html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关键词搜索：https://www.jiaokey.com/tag/家居色彩设计解剖书  软装配色设计.html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