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燃气具安装维修工（技师）国家职业技能鉴定考试指导</w:t>
      </w:r>
    </w:p>
    <w:p>
      <w:r>
        <w:rPr>
          <w:rFonts w:ascii="宋体" w:hAnsi="宋体" w:eastAsia="宋体"/>
          <w:sz w:val="24"/>
        </w:rPr>
        <w:t>要建国著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燃气具安装维修工（技师）国家职业技能鉴定考试指导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本书出售、求购地址：https://www.jiaokey.com/book/detail/14426829.html</w:t>
      </w:r>
    </w:p>
    <w:p>
      <w:r>
        <w:t>更多相关图书推荐：https://www.jiaokey.com</w:t>
      </w:r>
    </w:p>
    <w:p>
      <w:r>
        <w:t>要建国著 其他作品：https://www.jiaokey.com/tag/要建国著.html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关键词搜索：https://www.jiaokey.com/tag/燃气具安装维修工（技师）国家职业技能鉴定考试指导.html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