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集成电路设计  （第2版）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集成电路设计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本书出售、求购地址：https://www.jiaokey.com/book/detail/14426809.html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关键词搜索：https://www.jiaokey.com/tag/集成电路设计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