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书名：城市园林绿地系统规划  第3版</w:t>
      </w:r>
    </w:p>
    <w:p>
      <w:r>
        <w:t>作者：徐文辉主编</w:t>
      </w:r>
    </w:p>
    <w:p>
      <w:r>
        <w:t>出版社：武汉:华中科技大学出版社,2018.02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城市园林绿地系统规划  第3版 评论地址：https://www.jiaokey.com/book/detail/14426759.html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